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383-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марта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«Право онлайн»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Абдуллаевой Надежде </w:t>
      </w:r>
      <w:r>
        <w:rPr>
          <w:rFonts w:ascii="Times New Roman" w:eastAsia="Times New Roman" w:hAnsi="Times New Roman" w:cs="Times New Roman"/>
          <w:sz w:val="28"/>
          <w:szCs w:val="28"/>
        </w:rPr>
        <w:t>Алиевне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Гражданского процессуального кодекса РФ,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«Право онлайн»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Абдуллаевой Надежде </w:t>
      </w:r>
      <w:r>
        <w:rPr>
          <w:rFonts w:ascii="Times New Roman" w:eastAsia="Times New Roman" w:hAnsi="Times New Roman" w:cs="Times New Roman"/>
          <w:sz w:val="28"/>
          <w:szCs w:val="28"/>
        </w:rPr>
        <w:t>Алиевне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Абдуллаевой Надежд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«Право онлайн» (ИНН 5407973997)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12.05.2025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>
        <w:rPr>
          <w:rStyle w:val="cat-UserDefinedgrp-2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Абдуллаевой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12.05.2025 по 23.10.2025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23000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расходов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27000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7">
    <w:name w:val="cat-UserDefined grp-26 rplc-27"/>
    <w:basedOn w:val="DefaultParagraphFont"/>
  </w:style>
  <w:style w:type="character" w:customStyle="1" w:styleId="cat-UserDefinedgrp-27rplc-30">
    <w:name w:val="cat-UserDefined grp-27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